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中国当代故事文学读本  玩的就是心跳</w:t>
      </w:r>
    </w:p>
    <w:p>
      <w:r>
        <w:rPr>
          <w:rFonts w:ascii="宋体" w:hAnsi="宋体" w:eastAsia="宋体"/>
          <w:sz w:val="24"/>
        </w:rPr>
        <w:t>故事会编辑部编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中国当代故事文学读本  玩的就是心跳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本书出售、求购地址：https://www.jiaokey.com/book/detail/14507737.html</w:t>
      </w:r>
    </w:p>
    <w:p>
      <w:r>
        <w:t>更多相关图书推荐：https://www.jiaokey.com</w:t>
      </w:r>
    </w:p>
    <w:p>
      <w:r>
        <w:t>故事会编辑部编 其他作品：https://www.jiaokey.com/tag/故事会编辑部编.html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关键词搜索：https://www.jiaokey.com/tag/中国当代故事文学读本  玩的就是心跳.html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