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  死亡游戏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  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本书出售、求购地址：https://www.jiaokey.com/book/detail/14507736.html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关键词搜索：https://www.jiaokey.com/tag/中国当代故事文学读本  死亡游戏.html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