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谢春池诗集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谢春池诗集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本书出售、求购地址：https://www.jiaokey.com/book/detail/14507732.html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关键词搜索：https://www.jiaokey.com/tag/谢春池诗集.html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