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春闺梦里人  中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春闺梦里人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本书出售、求购地址：https://www.jiaokey.com/book/detail/14507709.html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关键词搜索：https://www.jiaokey.com/tag/春闺梦里人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