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书名：张孝祥词笺校</w:t>
      </w:r>
    </w:p>
    <w:p>
      <w:r>
        <w:t>作者：（宋）张孝祥</w:t>
      </w:r>
    </w:p>
    <w:p>
      <w:r>
        <w:t>出版社：合肥:黄山书社,2014.01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张孝祥词笺校 评论地址：https://www.jiaokey.com/book/detail/14507699.html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