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心灵的?居和激荡  文学力作《箕山小史》评论集</w:t>
      </w:r>
    </w:p>
    <w:p>
      <w:r>
        <w:rPr>
          <w:rFonts w:ascii="宋体" w:hAnsi="宋体" w:eastAsia="宋体"/>
          <w:sz w:val="24"/>
        </w:rPr>
        <w:t>江峰，赵胤博，相黎丽编著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心灵的?居和激荡  文学力作《箕山小史》评论集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江峰，赵胤博，相黎丽编著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本书出售、求购地址：https://www.jiaokey.com/book/detail/14507665.html</w:t>
      </w:r>
    </w:p>
    <w:p>
      <w:r>
        <w:t>更多相关图书推荐：https://www.jiaokey.com</w:t>
      </w:r>
    </w:p>
    <w:p>
      <w:r>
        <w:t>江峰，赵胤博，相黎丽编著 其他作品：https://www.jiaokey.com/tag/江峰，赵胤博，相黎丽编著.html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关键词搜索：https://www.jiaokey.com/tag/心灵的?居和激荡  文学力作《箕山小史》评论集.html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