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素数之恋  黎曼和数学中最大的未解之谜</w:t>
      </w:r>
    </w:p>
    <w:p>
      <w:r>
        <w:rPr>
          <w:rFonts w:ascii="宋体" w:hAnsi="宋体" w:eastAsia="宋体"/>
          <w:sz w:val="24"/>
        </w:rPr>
        <w:t>（美）约翰·德比希尔（JOHNDERBYSHIRE）著；陈为蓬译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素数之恋  黎曼和数学中最大的未解之谜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（美）约翰·德比希尔（JOHNDERBYSHIRE）著；陈为蓬译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本书出售、求购地址：https://www.jiaokey.com/book/detail/14507641.html</w:t>
      </w:r>
    </w:p>
    <w:p>
      <w:r>
        <w:t>更多相关图书推荐：https://www.jiaokey.com</w:t>
      </w:r>
    </w:p>
    <w:p>
      <w:r>
        <w:t>（美）约翰·德比希尔（JOHNDERBYSHIRE）著；陈为蓬译 其他作品：https://www.jiaokey.com/tag/（美）约翰·德比希尔（JOHNDERBYSHIRE）著；陈为蓬译.html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关键词搜索：https://www.jiaokey.com/tag/素数之恋  黎曼和数学中最大的未解之谜.html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