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书名：民营企业公司治理中风险管控的理论与实务  以L集团公司的“建章立制”为例</w:t>
      </w:r>
    </w:p>
    <w:p>
      <w:r>
        <w:t>作者：周林彬，李胜兰，陈国华著</w:t>
      </w:r>
    </w:p>
    <w:p>
      <w:r>
        <w:t>出版社：广州:中山大学出版社,2017.12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民营企业公司治理中风险管控的理论与实务  以L集团公司的“建章立制”为例 评论地址：https://www.jiaokey.com/book/detail/14507623.html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