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财政史研究与财政制度现代化  中国财政学会财政史研究专业委员会第八次年会论文集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财政史研究与财政制度现代化  中国财政学会财政史研究专业委员会第八次年会论文集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本书出售、求购地址：https://www.jiaokey.com/book/detail/14507622.html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关键词搜索：https://www.jiaokey.com/tag/财政史研究与财政制度现代化  中国财政学会财政史研究专业委员会第八次年会论文集.html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