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夏书章著作选辑  现代公共管理概论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夏书章著作选辑  现代公共管理概论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本书出售、求购地址：https://www.jiaokey.com/book/detail/14507607.html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关键词搜索：https://www.jiaokey.com/tag/夏书章著作选辑  现代公共管理概论.html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