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书名：中国古代丝绸设计素材图系  金元卷</w:t>
      </w:r>
    </w:p>
    <w:p>
      <w:r>
        <w:t>作者：茅惠伟编著；赵丰总主编</w:t>
      </w:r>
    </w:p>
    <w:p>
      <w:r>
        <w:t>出版社：杭州:浙江大学出版社,2018.05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中国古代丝绸设计素材图系  金元卷 评论地址：https://www.jiaokey.com/book/detail/14507601.html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