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  一部抗战时期的视觉文化史</w:t>
      </w:r>
    </w:p>
    <w:p>
      <w:r>
        <w:t>作者：（中国大陆）吴雪杉</w:t>
      </w:r>
    </w:p>
    <w:p>
      <w:r>
        <w:t>出版社：</w:t>
      </w:r>
    </w:p>
    <w:p>
      <w:r>
        <w:t>出版日期：2018.03</w:t>
      </w:r>
    </w:p>
    <w:p>
      <w:r>
        <w:t>总页数：337</w:t>
      </w:r>
    </w:p>
    <w:p>
      <w:r>
        <w:t>更多请访问教客网: www.jiaokey.com</w:t>
      </w:r>
    </w:p>
    <w:p>
      <w:r>
        <w:t>长城  一部抗战时期的视觉文化史 评论地址：https://www.jiaokey.com/book/detail/14507592.html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