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剑桥艺术史  文艺复兴艺术</w:t>
      </w:r>
    </w:p>
    <w:p>
      <w:r>
        <w:rPr>
          <w:rFonts w:ascii="宋体" w:hAnsi="宋体" w:eastAsia="宋体"/>
          <w:sz w:val="24"/>
        </w:rPr>
        <w:t>（意）罗萨·玛利亚·莱茨（ROSA MARIA LETTS）著；钱承旦译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剑桥艺术史  文艺复兴艺术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（意）罗萨·玛利亚·莱茨（ROSA MARIA LETTS）著；钱承旦译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本书出售、求购地址：https://www.jiaokey.com/book/detail/14507581.html</w:t>
      </w:r>
    </w:p>
    <w:p>
      <w:r>
        <w:t>更多相关图书推荐：https://www.jiaokey.com</w:t>
      </w:r>
    </w:p>
    <w:p>
      <w:r>
        <w:t>（意）罗萨·玛利亚·莱茨（ROSA MARIA LETTS）著；钱承旦译 其他作品：https://www.jiaokey.com/tag/（意）罗萨·玛利亚·莱茨（ROSA MARIA LETTS）著；钱承旦译.html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关键词搜索：https://www.jiaokey.com/tag/剑桥艺术史  文艺复兴艺术.html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