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剑桥艺术史  中世纪艺术</w:t>
      </w:r>
    </w:p>
    <w:p>
      <w:r>
        <w:rPr>
          <w:rFonts w:ascii="宋体" w:hAnsi="宋体" w:eastAsia="宋体"/>
          <w:sz w:val="24"/>
        </w:rPr>
        <w:t>（美）安妮·谢弗-克兰德尔（ANNIE SHAVER-CRANDELL）著；钱承旦译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剑桥艺术史  中世纪艺术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（美）安妮·谢弗-克兰德尔（ANNIE SHAVER-CRANDELL）著；钱承旦译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本书出售、求购地址：https://www.jiaokey.com/book/detail/14507580.html</w:t>
      </w:r>
    </w:p>
    <w:p>
      <w:r>
        <w:t>更多相关图书推荐：https://www.jiaokey.com</w:t>
      </w:r>
    </w:p>
    <w:p>
      <w:r>
        <w:t>（美）安妮·谢弗-克兰德尔（ANNIE SHAVER-CRANDELL）著；钱承旦译 其他作品：https://www.jiaokey.com/tag/（美）安妮·谢弗-克兰德尔（ANNIE SHAVER-CRANDELL）著；钱承旦译.html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关键词搜索：https://www.jiaokey.com/tag/剑桥艺术史  中世纪艺术.html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