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  空间数据系统</w:t>
      </w:r>
    </w:p>
    <w:p>
      <w:r>
        <w:rPr>
          <w:rFonts w:ascii="宋体" w:hAnsi="宋体" w:eastAsia="宋体"/>
          <w:sz w:val="24"/>
        </w:rPr>
        <w:t>赵和平，何熊文，刘崇华，强晖萍著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  空间数据系统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赵和平，何熊文，刘崇华，强晖萍著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本书出售、求购地址：https://www.jiaokey.com/book/detail/14507565.html</w:t>
      </w:r>
    </w:p>
    <w:p>
      <w:r>
        <w:t>更多相关图书推荐：https://www.jiaokey.com</w:t>
      </w:r>
    </w:p>
    <w:p>
      <w:r>
        <w:t>赵和平，何熊文，刘崇华，强晖萍著 其他作品：https://www.jiaokey.com/tag/赵和平，何熊文，刘崇华，强晖萍著.html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关键词搜索：https://www.jiaokey.com/tag/国之重器出版工程  空间数据系统.html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