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  东方游记</w:t>
      </w:r>
    </w:p>
    <w:p>
      <w:r>
        <w:rPr>
          <w:rFonts w:ascii="宋体" w:hAnsi="宋体" w:eastAsia="宋体"/>
          <w:sz w:val="24"/>
        </w:rPr>
        <w:t>（法）勒·柯布西耶著；管筱明译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  东方游记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（法）勒·柯布西耶著；管筱明译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本书出售、求购地址：https://www.jiaokey.com/book/detail/14507557.html</w:t>
      </w:r>
    </w:p>
    <w:p>
      <w:r>
        <w:t>更多相关图书推荐：https://www.jiaokey.com</w:t>
      </w:r>
    </w:p>
    <w:p>
      <w:r>
        <w:t>（法）勒·柯布西耶著；管筱明译 其他作品：https://www.jiaokey.com/tag/（法）勒·柯布西耶著；管筱明译.html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关键词搜索：https://www.jiaokey.com/tag/中国国家地理  东方游记.html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