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低纬度高海拔复杂地形风电功率预测预报技术</w:t>
      </w:r>
    </w:p>
    <w:p>
      <w:r>
        <w:rPr>
          <w:rFonts w:ascii="宋体" w:hAnsi="宋体" w:eastAsia="宋体"/>
          <w:sz w:val="24"/>
        </w:rPr>
        <w:t>高志伟，王永平，杨根铨著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低纬度高海拔复杂地形风电功率预测预报技术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高志伟，王永平，杨根铨著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本书出售、求购地址：https://www.jiaokey.com/book/detail/14507540.html</w:t>
      </w:r>
    </w:p>
    <w:p>
      <w:r>
        <w:t>更多相关图书推荐：https://www.jiaokey.com</w:t>
      </w:r>
    </w:p>
    <w:p>
      <w:r>
        <w:t>高志伟，王永平，杨根铨著 其他作品：https://www.jiaokey.com/tag/高志伟，王永平，杨根铨著.html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关键词搜索：https://www.jiaokey.com/tag/低纬度高海拔复杂地形风电功率预测预报技术.html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