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“十三五”应用型人才培养规划教材  电工理论与实操  入门指导</w:t>
      </w:r>
    </w:p>
    <w:p>
      <w:r>
        <w:rPr>
          <w:rFonts w:ascii="宋体" w:hAnsi="宋体" w:eastAsia="宋体"/>
          <w:sz w:val="24"/>
        </w:rPr>
        <w:t>梁红卫，张富建，刘丹，张锐，林钦仕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“十三五”应用型人才培养规划教材  电工理论与实操  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梁红卫，张富建，刘丹，张锐，林钦仕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本书出售、求购地址：https://www.jiaokey.com/book/detail/14507538.html</w:t>
      </w:r>
    </w:p>
    <w:p>
      <w:r>
        <w:t>更多相关图书推荐：https://www.jiaokey.com</w:t>
      </w:r>
    </w:p>
    <w:p>
      <w:r>
        <w:t>梁红卫，张富建，刘丹，张锐，林钦仕 其他作品：https://www.jiaokey.com/tag/梁红卫，张富建，刘丹，张锐，林钦仕.html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关键词搜索：https://www.jiaokey.com/tag/“十三五”应用型人才培养规划教材  电工理论与实操  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