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我国离子色谱仪发展30年回顾</w:t>
      </w:r>
    </w:p>
    <w:p>
      <w:r>
        <w:rPr>
          <w:rFonts w:ascii="宋体" w:hAnsi="宋体" w:eastAsia="宋体"/>
          <w:sz w:val="24"/>
        </w:rPr>
        <w:t>张经华，朱新勇，吴爱华主编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我国离子色谱仪发展30年回顾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张经华，朱新勇，吴爱华主编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本书出售、求购地址：https://www.jiaokey.com/book/detail/14507529.html</w:t>
      </w:r>
    </w:p>
    <w:p>
      <w:r>
        <w:t>更多相关图书推荐：https://www.jiaokey.com</w:t>
      </w:r>
    </w:p>
    <w:p>
      <w:r>
        <w:t>张经华，朱新勇，吴爱华主编 其他作品：https://www.jiaokey.com/tag/张经华，朱新勇，吴爱华主编.html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关键词搜索：https://www.jiaokey.com/tag/我国离子色谱仪发展30年回顾.html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