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科技创新推动工程设计优质发展  记改革开放以来辽宁部分优质设计成果</w:t>
      </w:r>
    </w:p>
    <w:p>
      <w:r>
        <w:rPr>
          <w:rFonts w:ascii="宋体" w:hAnsi="宋体" w:eastAsia="宋体"/>
          <w:sz w:val="24"/>
        </w:rPr>
        <w:t>林立岩主编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科技创新推动工程设计优质发展  记改革开放以来辽宁部分优质设计成果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本书出售、求购地址：https://www.jiaokey.com/book/detail/14507515.html</w:t>
      </w:r>
    </w:p>
    <w:p>
      <w:r>
        <w:t>更多相关图书推荐：https://www.jiaokey.com</w:t>
      </w:r>
    </w:p>
    <w:p>
      <w:r>
        <w:t>林立岩主编 其他作品：https://www.jiaokey.com/tag/林立岩主编.html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关键词搜索：https://www.jiaokey.com/tag/科技创新推动工程设计优质发展  记改革开放以来辽宁部分优质设计成果.html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