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数字助听器原理及核心技术</w:t>
      </w:r>
    </w:p>
    <w:p>
      <w:r>
        <w:rPr>
          <w:rFonts w:ascii="宋体" w:hAnsi="宋体" w:eastAsia="宋体"/>
          <w:sz w:val="24"/>
        </w:rPr>
        <w:t>梁瑞宇，王青云，邹采荣著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数字助听器原理及核心技术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梁瑞宇，王青云，邹采荣著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本书出售、求购地址：https://www.jiaokey.com/book/detail/14507507.html</w:t>
      </w:r>
    </w:p>
    <w:p>
      <w:r>
        <w:t>更多相关图书推荐：https://www.jiaokey.com</w:t>
      </w:r>
    </w:p>
    <w:p>
      <w:r>
        <w:t>梁瑞宇，王青云，邹采荣著 其他作品：https://www.jiaokey.com/tag/梁瑞宇，王青云，邹采荣著.html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关键词搜索：https://www.jiaokey.com/tag/数字助听器原理及核心技术.html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