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高强钢绞线网  聚合物砂浆加固混凝土柱的受力机理研究</w:t>
      </w:r>
    </w:p>
    <w:p>
      <w:r>
        <w:rPr>
          <w:rFonts w:ascii="宋体" w:hAnsi="宋体" w:eastAsia="宋体"/>
          <w:sz w:val="24"/>
        </w:rPr>
        <w:t>曹忠民编著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高强钢绞线网  聚合物砂浆加固混凝土柱的受力机理研究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本书出售、求购地址：https://www.jiaokey.com/book/detail/14507500.html</w:t>
      </w:r>
    </w:p>
    <w:p>
      <w:r>
        <w:t>更多相关图书推荐：https://www.jiaokey.com</w:t>
      </w:r>
    </w:p>
    <w:p>
      <w:r>
        <w:t>曹忠民编著 其他作品：https://www.jiaokey.com/tag/曹忠民编著.html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关键词搜索：https://www.jiaokey.com/tag/高强钢绞线网  聚合物砂浆加固混凝土柱的受力机理研究.html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