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书名：配网不停电作业（简单项目）资质培训题库</w:t>
      </w:r>
    </w:p>
    <w:p>
      <w:r>
        <w:t>作者：孔岿然主编；袁志斌，程鑫淼，吴义俊副主编</w:t>
      </w:r>
    </w:p>
    <w:p>
      <w:r>
        <w:t>出版社：合肥:合肥工业大学出版社,2018.05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配网不停电作业（简单项目）资质培训题库 评论地址：https://www.jiaokey.com/book/detail/14507468.html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