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“一带一路”蒙俄区生态环境遥感监测</w:t>
      </w:r>
    </w:p>
    <w:p>
      <w:r>
        <w:rPr>
          <w:rFonts w:ascii="宋体" w:hAnsi="宋体" w:eastAsia="宋体"/>
          <w:sz w:val="24"/>
        </w:rPr>
        <w:t>徐新良，李静，王勇，蔡红艳著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“一带一路”蒙俄区生态环境遥感监测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徐新良，李静，王勇，蔡红艳著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本书出售、求购地址：https://www.jiaokey.com/book/detail/14507454.html</w:t>
      </w:r>
    </w:p>
    <w:p>
      <w:r>
        <w:t>更多相关图书推荐：https://www.jiaokey.com</w:t>
      </w:r>
    </w:p>
    <w:p>
      <w:r>
        <w:t>徐新良，李静，王勇，蔡红艳著 其他作品：https://www.jiaokey.com/tag/徐新良，李静，王勇，蔡红艳著.html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关键词搜索：https://www.jiaokey.com/tag/“一带一路”蒙俄区生态环境遥感监测.html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