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书名：信息与网络安全实验教程</w:t>
      </w:r>
    </w:p>
    <w:p>
      <w:r>
        <w:t>作者：李臻，王敏编；杨昆主编；冯乔生，肖飞副主编</w:t>
      </w:r>
    </w:p>
    <w:p>
      <w:r>
        <w:t>出版社：武汉:华中科技大学出版社,2018.08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信息与网络安全实验教程 评论地址：https://www.jiaokey.com/book/detail/14507452.html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