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贵州省加快民族乡全面小康建设研究报告</w:t>
      </w:r>
    </w:p>
    <w:p>
      <w:r>
        <w:rPr>
          <w:rFonts w:ascii="宋体" w:hAnsi="宋体" w:eastAsia="宋体"/>
          <w:sz w:val="24"/>
        </w:rPr>
        <w:t>李裴，吴军，王瑞军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贵州省加快民族乡全面小康建设研究报告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李裴，吴军，王瑞军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本书出售、求购地址：https://www.jiaokey.com/book/detail/14507435.html</w:t>
      </w:r>
    </w:p>
    <w:p>
      <w:r>
        <w:t>更多相关图书推荐：https://www.jiaokey.com</w:t>
      </w:r>
    </w:p>
    <w:p>
      <w:r>
        <w:t>李裴，吴军，王瑞军 其他作品：https://www.jiaokey.com/tag/李裴，吴军，王瑞军.html</w:t>
      </w:r>
    </w:p>
    <w:p>
      <w:r>
        <w:t>关键词搜索：https://www.jiaokey.com/tag/贵州省加快民族乡全面小康建设研究报告.html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