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喀斯特地区农户参与石漠化治理行为研究  以贵州省为例</w:t>
      </w:r>
    </w:p>
    <w:p>
      <w:r>
        <w:rPr>
          <w:rFonts w:ascii="宋体" w:hAnsi="宋体" w:eastAsia="宋体"/>
          <w:sz w:val="24"/>
        </w:rPr>
        <w:t>余霜编著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喀斯特地区农户参与石漠化治理行为研究  以贵州省为例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本书出售、求购地址：https://www.jiaokey.com/book/detail/14507379.html</w:t>
      </w:r>
    </w:p>
    <w:p>
      <w:r>
        <w:t>更多相关图书推荐：https://www.jiaokey.com</w:t>
      </w:r>
    </w:p>
    <w:p>
      <w:r>
        <w:t>余霜编著 其他作品：https://www.jiaokey.com/tag/余霜编著.html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关键词搜索：https://www.jiaokey.com/tag/喀斯特地区农户参与石漠化治理行为研究  以贵州省为例.html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