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时间迷宫  生命和宇宙中的时间与记忆</w:t>
      </w:r>
    </w:p>
    <w:p>
      <w:r>
        <w:rPr>
          <w:rFonts w:ascii="宋体" w:hAnsi="宋体" w:eastAsia="宋体"/>
          <w:sz w:val="24"/>
        </w:rPr>
        <w:t>大卫·周著；宓田译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时间迷宫  生命和宇宙中的时间与记忆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大卫·周著；宓田译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本书出售、求购地址：https://www.jiaokey.com/book/detail/14507357.html</w:t>
      </w:r>
    </w:p>
    <w:p>
      <w:r>
        <w:t>更多相关图书推荐：https://www.jiaokey.com</w:t>
      </w:r>
    </w:p>
    <w:p>
      <w:r>
        <w:t>大卫·周著；宓田译 其他作品：https://www.jiaokey.com/tag/大卫·周著；宓田译.html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关键词搜索：https://www.jiaokey.com/tag/时间迷宫  生命和宇宙中的时间与记忆.html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