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家畜卵母细胞生理与发育</w:t>
      </w:r>
    </w:p>
    <w:p>
      <w:r>
        <w:rPr>
          <w:rFonts w:ascii="宋体" w:hAnsi="宋体" w:eastAsia="宋体"/>
          <w:sz w:val="24"/>
        </w:rPr>
        <w:t>（美）R.L.克里舍编；王欣荣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家畜卵母细胞生理与发育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（美）R.L.克里舍编；王欣荣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本书出售、求购地址：https://www.jiaokey.com/book/detail/14507355.html</w:t>
      </w:r>
    </w:p>
    <w:p>
      <w:r>
        <w:t>更多相关图书推荐：https://www.jiaokey.com</w:t>
      </w:r>
    </w:p>
    <w:p>
      <w:r>
        <w:t>（美）R.L.克里舍编；王欣荣 其他作品：https://www.jiaokey.com/tag/（美）R.L.克里舍编；王欣荣.html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关键词搜索：https://www.jiaokey.com/tag/家畜卵母细胞生理与发育.html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