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  页岩气藏裂缝建模与数值模拟</w:t>
      </w:r>
    </w:p>
    <w:p>
      <w:r>
        <w:rPr>
          <w:rFonts w:ascii="宋体" w:hAnsi="宋体" w:eastAsia="宋体"/>
          <w:sz w:val="24"/>
        </w:rPr>
        <w:t>龚斌等著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  页岩气藏裂缝建模与数值模拟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本书出售、求购地址：https://www.jiaokey.com/book/detail/14507352.html</w:t>
      </w:r>
    </w:p>
    <w:p>
      <w:r>
        <w:t>更多相关图书推荐：https://www.jiaokey.com</w:t>
      </w:r>
    </w:p>
    <w:p>
      <w:r>
        <w:t>龚斌等著 其他作品：https://www.jiaokey.com/tag/龚斌等著.html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  页岩气藏裂缝建模与数值模拟.html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