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乍得邦戈尔盆地钻完井及试修技术</w:t>
      </w:r>
    </w:p>
    <w:p>
      <w:r>
        <w:rPr>
          <w:rFonts w:ascii="宋体" w:hAnsi="宋体" w:eastAsia="宋体"/>
          <w:sz w:val="24"/>
        </w:rPr>
        <w:t>罗淮东，文光耀，石李保等主编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乍得邦戈尔盆地钻完井及试修技术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罗淮东，文光耀，石李保等主编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本书出售、求购地址：https://www.jiaokey.com/book/detail/14507351.html</w:t>
      </w:r>
    </w:p>
    <w:p>
      <w:r>
        <w:t>更多相关图书推荐：https://www.jiaokey.com</w:t>
      </w:r>
    </w:p>
    <w:p>
      <w:r>
        <w:t>罗淮东，文光耀，石李保等主编 其他作品：https://www.jiaokey.com/tag/罗淮东，文光耀，石李保等主编.html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关键词搜索：https://www.jiaokey.com/tag/乍得邦戈尔盆地钻完井及试修技术.html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