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锡林郭勒草原干旱灾害监测与风险评估研究</w:t>
      </w:r>
    </w:p>
    <w:p>
      <w:r>
        <w:rPr>
          <w:rFonts w:ascii="宋体" w:hAnsi="宋体" w:eastAsia="宋体"/>
          <w:sz w:val="24"/>
        </w:rPr>
        <w:t>张巧凤，刘桂香著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锡林郭勒草原干旱灾害监测与风险评估研究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张巧凤，刘桂香著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本书出售、求购地址：https://www.jiaokey.com/book/detail/14507328.html</w:t>
      </w:r>
    </w:p>
    <w:p>
      <w:r>
        <w:t>更多相关图书推荐：https://www.jiaokey.com</w:t>
      </w:r>
    </w:p>
    <w:p>
      <w:r>
        <w:t>张巧凤，刘桂香著 其他作品：https://www.jiaokey.com/tag/张巧凤，刘桂香著.html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关键词搜索：https://www.jiaokey.com/tag/锡林郭勒草原干旱灾害监测与风险评估研究.html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