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新平法识图与钢筋计算  第2版</w:t>
      </w:r>
    </w:p>
    <w:p>
      <w:r>
        <w:rPr>
          <w:rFonts w:ascii="宋体" w:hAnsi="宋体" w:eastAsia="宋体"/>
          <w:sz w:val="24"/>
        </w:rPr>
        <w:t>肖明和，高玉灿，范忠波主编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新平法识图与钢筋计算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肖明和，高玉灿，范忠波主编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本书出售、求购地址：https://www.jiaokey.com/book/detail/14507319.html</w:t>
      </w:r>
    </w:p>
    <w:p>
      <w:r>
        <w:t>更多相关图书推荐：https://www.jiaokey.com</w:t>
      </w:r>
    </w:p>
    <w:p>
      <w:r>
        <w:t>肖明和，高玉灿，范忠波主编 其他作品：https://www.jiaokey.com/tag/肖明和，高玉灿，范忠波主编.html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关键词搜索：https://www.jiaokey.com/tag/新平法识图与钢筋计算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