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书名：软籽石榴智慧栽培</w:t>
      </w:r>
    </w:p>
    <w:p>
      <w:r>
        <w:t>作者：冯玉增，胡清坡主编；王高峰，任卫华，李芳等副主编</w:t>
      </w:r>
    </w:p>
    <w:p>
      <w:r>
        <w:t>出版社：北京：金盾出版社</w:t>
      </w:r>
    </w:p>
    <w:p>
      <w:r>
        <w:t>出版日期：2017.12</w:t>
      </w:r>
    </w:p>
    <w:p>
      <w:r>
        <w:t>总页数：311</w:t>
      </w:r>
    </w:p>
    <w:p>
      <w:r>
        <w:t>更多请访问教客网: www.jiaokey.com</w:t>
      </w:r>
    </w:p>
    <w:p>
      <w:r>
        <w:t>软籽石榴智慧栽培 评论地址：https://www.jiaokey.com/book/detail/14507304.html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