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书名：以生命的名义  东方医院名医德健康提示</w:t>
      </w:r>
    </w:p>
    <w:p>
      <w:r>
        <w:t>作者:北京中医药大学地方医院系列丛书编审委员会编著</w:t>
      </w:r>
    </w:p>
    <w:p>
      <w:r>
        <w:t>出版社:长沙:湖南科学技术出版社,2018.01</w:t>
      </w:r>
    </w:p>
    <w:p>
      <w:r>
        <w:t>出版日期：</w:t>
      </w:r>
    </w:p>
    <w:p>
      <w:r>
        <w:t>总页数：340</w:t>
      </w:r>
    </w:p>
    <w:p>
      <w:r>
        <w:t>更多请访问教客网:www.jiaokey.com</w:t>
      </w:r>
    </w:p>
    <w:p>
      <w:r>
        <w:t>以生命的名义  东方医院名医德健康提示评论地址：https://www.jiaokey.com/book/detail/14507294.html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