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库车前陆冲断带新生界砾岩层分布与识别技术</w:t>
      </w:r>
    </w:p>
    <w:p>
      <w:r>
        <w:rPr>
          <w:rFonts w:ascii="宋体" w:hAnsi="宋体" w:eastAsia="宋体"/>
          <w:sz w:val="24"/>
        </w:rPr>
        <w:t>杨宪彰，许安明，孙海涛等著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库车前陆冲断带新生界砾岩层分布与识别技术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杨宪彰，许安明，孙海涛等著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本书出售、求购地址：https://www.jiaokey.com/book/detail/14507274.html</w:t>
      </w:r>
    </w:p>
    <w:p>
      <w:r>
        <w:t>更多相关图书推荐：https://www.jiaokey.com</w:t>
      </w:r>
    </w:p>
    <w:p>
      <w:r>
        <w:t>杨宪彰，许安明，孙海涛等著 其他作品：https://www.jiaokey.com/tag/杨宪彰，许安明，孙海涛等著.html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关键词搜索：https://www.jiaokey.com/tag/库车前陆冲断带新生界砾岩层分布与识别技术.html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