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数据科学商务智能系列  项目管理  原书第4版</w:t>
      </w:r>
    </w:p>
    <w:p>
      <w:r>
        <w:rPr>
          <w:rFonts w:ascii="宋体" w:hAnsi="宋体" w:eastAsia="宋体"/>
          <w:sz w:val="24"/>
        </w:rPr>
        <w:t>（美）杰弗里 K.宾图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数据科学商务智能系列  项目管理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 K.宾图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本书出售、求购地址：https://www.jiaokey.com/book/detail/14507268.html</w:t>
      </w:r>
    </w:p>
    <w:p>
      <w:r>
        <w:t>更多相关图书推荐：https://www.jiaokey.com</w:t>
      </w:r>
    </w:p>
    <w:p>
      <w:r>
        <w:t>（美）杰弗里 K.宾图 其他作品：https://www.jiaokey.com/tag/（美）杰弗里 K.宾图.html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关键词搜索：https://www.jiaokey.com/tag/数据科学商务智能系列  项目管理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