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海河流域典型河流生态水文过程与生态修复研究</w:t>
      </w:r>
    </w:p>
    <w:p>
      <w:r>
        <w:rPr>
          <w:rFonts w:ascii="宋体" w:hAnsi="宋体" w:eastAsia="宋体"/>
          <w:sz w:val="24"/>
        </w:rPr>
        <w:t>解莹，王立明，刘晓光，李文君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海河流域典型河流生态水文过程与生态修复研究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解莹，王立明，刘晓光，李文君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本书出售、求购地址：https://www.jiaokey.com/book/detail/14507265.html</w:t>
      </w:r>
    </w:p>
    <w:p>
      <w:r>
        <w:t>更多相关图书推荐：https://www.jiaokey.com</w:t>
      </w:r>
    </w:p>
    <w:p>
      <w:r>
        <w:t>解莹，王立明，刘晓光，李文君 其他作品：https://www.jiaokey.com/tag/解莹，王立明，刘晓光，李文君.html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关键词搜索：https://www.jiaokey.com/tag/海河流域典型河流生态水文过程与生态修复研究.html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