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颗粒流（PFC5.0）数值模拟技术及应用</w:t>
      </w:r>
    </w:p>
    <w:p>
      <w:r>
        <w:rPr>
          <w:rFonts w:ascii="宋体" w:hAnsi="宋体" w:eastAsia="宋体"/>
          <w:sz w:val="24"/>
        </w:rPr>
        <w:t>石崇，张强，王盛年编著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颗粒流（PFC5.0）数值模拟技术及应用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石崇，张强，王盛年编著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本书出售、求购地址：https://www.jiaokey.com/book/detail/14507259.html</w:t>
      </w:r>
    </w:p>
    <w:p>
      <w:r>
        <w:t>更多相关图书推荐：https://www.jiaokey.com</w:t>
      </w:r>
    </w:p>
    <w:p>
      <w:r>
        <w:t>石崇，张强，王盛年编著 其他作品：https://www.jiaokey.com/tag/石崇，张强，王盛年编著.html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关键词搜索：https://www.jiaokey.com/tag/颗粒流（PFC5.0）数值模拟技术及应用.html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