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庞贝与古罗马建筑  研究建筑学的珍贵资料</w:t>
      </w:r>
    </w:p>
    <w:p>
      <w:r>
        <w:rPr>
          <w:rFonts w:ascii="宋体" w:hAnsi="宋体" w:eastAsia="宋体"/>
          <w:sz w:val="24"/>
        </w:rPr>
        <w:t>薛恩伦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庞贝与古罗马建筑  研究建筑学的珍贵资料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薛恩伦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本书出售、求购地址：https://www.jiaokey.com/book/detail/14507229.html</w:t>
      </w:r>
    </w:p>
    <w:p>
      <w:r>
        <w:t>更多相关图书推荐：https://www.jiaokey.com</w:t>
      </w:r>
    </w:p>
    <w:p>
      <w:r>
        <w:t>薛恩伦 其他作品：https://www.jiaokey.com/tag/薛恩伦.html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关键词搜索：https://www.jiaokey.com/tag/庞贝与古罗马建筑  研究建筑学的珍贵资料.html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