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书名：中药材生产加工适宜技术丛书  川黄柏生产加工适宜技术</w:t>
      </w:r>
    </w:p>
    <w:p>
      <w:r>
        <w:t>作者：郭俊霞，李青苗主编</w:t>
      </w:r>
    </w:p>
    <w:p>
      <w:r>
        <w:t>出版社：北京:中国医药科技出版社,2018.04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中药材生产加工适宜技术丛书  川黄柏生产加工适宜技术 评论地址：https://www.jiaokey.com/book/detail/14507198.html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