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书名：罗太无口授三法  03  内科</w:t>
      </w:r>
    </w:p>
    <w:p>
      <w:r>
        <w:t>作者：（元）罗知悌口授，（元）朱震亨述录</w:t>
      </w:r>
    </w:p>
    <w:p>
      <w:r>
        <w:t>出版社：北京:中国中医药出版社,2015.01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罗太无口授三法  03  内科 评论地址：https://www.jiaokey.com/book/detail/14507105.html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