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医经正本书、侣山堂类辩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中医古籍珍本集成  医案医话医论卷  医经正本书、侣山堂类辩 评论地址：https://www.jiaokey.com/book/detail/14507069.html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