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每日一膳  秋膳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每日一膳  秋膳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本书出售、求购地址：https://www.jiaokey.com/book/detail/14507041.html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关键词搜索：https://www.jiaokey.com/tag/每日一膳  秋膳.html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