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2017国家执业药师资格考试学习用书  中药学综合知识与技能  随堂训练题  中公版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2017国家执业药师资格考试学习用书  中药学综合知识与技能  随堂训练题  中公版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本书出售、求购地址：https://www.jiaokey.com/book/detail/14507023.html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关键词搜索：https://www.jiaokey.com/tag/2017国家执业药师资格考试学习用书  中药学综合知识与技能  随堂训练题  中公版.html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