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书名：把男孩打造成男子汉攻略</w:t>
      </w:r>
    </w:p>
    <w:p>
      <w:r>
        <w:t>作者：魏红延编著</w:t>
      </w:r>
    </w:p>
    <w:p>
      <w:r>
        <w:t>出版社：芜湖:安徽师范大学出版社,2011.04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把男孩打造成男子汉攻略 评论地址：https://www.jiaokey.com/book/detail/14506989.html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