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学习方法决定学习成绩  50个卓有成效的学习方法故事</w:t>
      </w:r>
    </w:p>
    <w:p>
      <w:r>
        <w:rPr>
          <w:rFonts w:ascii="宋体" w:hAnsi="宋体" w:eastAsia="宋体"/>
          <w:sz w:val="24"/>
        </w:rPr>
        <w:t>陆震谷著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学习方法决定学习成绩  50个卓有成效的学习方法故事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陆震谷著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本书出售、求购地址：https://www.jiaokey.com/book/detail/14506970.html</w:t>
      </w:r>
    </w:p>
    <w:p>
      <w:r>
        <w:t>更多相关图书推荐：https://www.jiaokey.com</w:t>
      </w:r>
    </w:p>
    <w:p>
      <w:r>
        <w:t>陆震谷著 其他作品：https://www.jiaokey.com/tag/陆震谷著.html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关键词搜索：https://www.jiaokey.com/tag/学习方法决定学习成绩  50个卓有成效的学习方法故事.html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