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中小学教师教学质量评价及其影响因素研究基于增值性模型分析</w:t>
      </w:r>
    </w:p>
    <w:p>
      <w:r>
        <w:rPr>
          <w:rFonts w:ascii="宋体" w:hAnsi="宋体" w:eastAsia="宋体"/>
          <w:sz w:val="24"/>
        </w:rPr>
        <w:t>梁文艳著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中小学教师教学质量评价及其影响因素研究基于增值性模型分析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本书出售、求购地址：https://www.jiaokey.com/book/detail/14506960.html</w:t>
      </w:r>
    </w:p>
    <w:p>
      <w:r>
        <w:t>更多相关图书推荐：https://www.jiaokey.com</w:t>
      </w:r>
    </w:p>
    <w:p>
      <w:r>
        <w:t>梁文艳著 其他作品：https://www.jiaokey.com/tag/梁文艳著.html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关键词搜索：https://www.jiaokey.com/tag/中小学教师教学质量评价及其影响因素研究基于增值性模型分析.html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