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新高考背景下普通高中多样化发展研究论文集</w:t>
      </w:r>
    </w:p>
    <w:p>
      <w:r>
        <w:rPr>
          <w:rFonts w:ascii="宋体" w:hAnsi="宋体" w:eastAsia="宋体"/>
          <w:sz w:val="24"/>
        </w:rPr>
        <w:t>林永希，袁小鹏主编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新高考背景下普通高中多样化发展研究论文集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林永希，袁小鹏主编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本书出售、求购地址：https://www.jiaokey.com/book/detail/14506959.html</w:t>
      </w:r>
    </w:p>
    <w:p>
      <w:r>
        <w:t>更多相关图书推荐：https://www.jiaokey.com</w:t>
      </w:r>
    </w:p>
    <w:p>
      <w:r>
        <w:t>林永希，袁小鹏主编 其他作品：https://www.jiaokey.com/tag/林永希，袁小鹏主编.html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关键词搜索：https://www.jiaokey.com/tag/新高考背景下普通高中多样化发展研究论文集.html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