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书名：飞机、火车和轮船</w:t>
      </w:r>
    </w:p>
    <w:p>
      <w:r>
        <w:t>作者：沙丁猫工作室主编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飞机、火车和轮船 评论地址：https://www.jiaokey.com/book/detail/14506955.html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